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IB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Burned my 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Balance of integrity and honesty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model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Whale sounds to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Introspection or immediate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Voter turnout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asking for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know because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Theory creation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Sistine Chapel ceiling by Michaelangelo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Hurricanes &amp;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Christianity &amp;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of surveys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know because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 War II Autobiographies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Empathy towards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Assessment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&amp;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life is in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IB World </dc:title>
  <dcterms:created xsi:type="dcterms:W3CDTF">2021-10-11T19:10:42Z</dcterms:created>
  <dcterms:modified xsi:type="dcterms:W3CDTF">2021-10-11T19:10:42Z</dcterms:modified>
</cp:coreProperties>
</file>