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IDF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serves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 of the IDF draws from four sources of _________ (rituals)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IDF serves to protect Israel as a 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that the IDF strives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IDF, along withe rest of Israel, excels with advancements in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Operation __________ shield, took place in 2018 between to neutralize cross border attack tunnels between Israel and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middle eastern country on the mediterranean sea, biblical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values of being an IDF soldier, requires soldiers to obey orders and demonstrate fully and successfully what is asked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IDF soldiers are enlisted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Israel Defense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IDF</dc:title>
  <dcterms:created xsi:type="dcterms:W3CDTF">2021-10-11T19:11:40Z</dcterms:created>
  <dcterms:modified xsi:type="dcterms:W3CDTF">2021-10-11T19:11:40Z</dcterms:modified>
</cp:coreProperties>
</file>