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oneself to a priest for confession, penance, and absolution.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shave the hair on the crown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great or extreme to be expressed or described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1.an aromatic resinous substance, such as balm, exuded by various trees and shrubs and used as a base for certain fragrances and medical and cosmetic preparations.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 from the appropriate, planned, or expected course; amiss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changing the arrangement, especially the linear order of a set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roaming or 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slow at learning; 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excessively greedy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supreme blessedness.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remembrance, typically expressed in a ceremony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Latin; meaning ditch or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Himalayan spikenard.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self-restraint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of two things being seen or placed close together with contrasting effect: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decay or rotting in a body or other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the reputation of (someone or something) in the opinion of others: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shave the hair on the crown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whole that is perceived as more than the sum of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supposed abode of the souls of unbaptized infants, and of the just who died before Christ's coming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INFERNO</dc:title>
  <dcterms:created xsi:type="dcterms:W3CDTF">2021-10-11T19:10:43Z</dcterms:created>
  <dcterms:modified xsi:type="dcterms:W3CDTF">2021-10-11T19:10:43Z</dcterms:modified>
</cp:coreProperties>
</file>