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Ice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fossils    </w:t>
      </w:r>
      <w:r>
        <w:t xml:space="preserve">   giant sloth    </w:t>
      </w:r>
      <w:r>
        <w:t xml:space="preserve">   ocean floor    </w:t>
      </w:r>
      <w:r>
        <w:t xml:space="preserve">   falling rain    </w:t>
      </w:r>
      <w:r>
        <w:t xml:space="preserve">   supervolcanoes    </w:t>
      </w:r>
      <w:r>
        <w:t xml:space="preserve">   glacier    </w:t>
      </w:r>
      <w:r>
        <w:t xml:space="preserve">   moved    </w:t>
      </w:r>
      <w:r>
        <w:t xml:space="preserve">   snow    </w:t>
      </w:r>
      <w:r>
        <w:t xml:space="preserve">   warm    </w:t>
      </w:r>
      <w:r>
        <w:t xml:space="preserve">   ash    </w:t>
      </w:r>
      <w:r>
        <w:t xml:space="preserve">   earth    </w:t>
      </w:r>
      <w:r>
        <w:t xml:space="preserve">   year    </w:t>
      </w:r>
      <w:r>
        <w:t xml:space="preserve">   flood    </w:t>
      </w:r>
      <w:r>
        <w:t xml:space="preserve">   fountains    </w:t>
      </w:r>
      <w:r>
        <w:t xml:space="preserve">   saber-toothed tiger    </w:t>
      </w:r>
      <w:r>
        <w:t xml:space="preserve">   woolly mammoth    </w:t>
      </w:r>
      <w:r>
        <w:t xml:space="preserve">   giant beaver    </w:t>
      </w:r>
      <w:r>
        <w:t xml:space="preserve">   Glyptodon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Ice Age</dc:title>
  <dcterms:created xsi:type="dcterms:W3CDTF">2021-10-11T19:11:17Z</dcterms:created>
  <dcterms:modified xsi:type="dcterms:W3CDTF">2021-10-11T19:11:17Z</dcterms:modified>
</cp:coreProperties>
</file>