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Ice Cream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violet    </w:t>
      </w:r>
      <w:r>
        <w:t xml:space="preserve">   jessie    </w:t>
      </w:r>
      <w:r>
        <w:t xml:space="preserve">   sugar shop    </w:t>
      </w:r>
      <w:r>
        <w:t xml:space="preserve">   marcos    </w:t>
      </w:r>
      <w:r>
        <w:t xml:space="preserve">   silver city    </w:t>
      </w:r>
      <w:r>
        <w:t xml:space="preserve">   brianna    </w:t>
      </w:r>
      <w:r>
        <w:t xml:space="preserve">   katy    </w:t>
      </w:r>
      <w:r>
        <w:t xml:space="preserve">   bush    </w:t>
      </w:r>
      <w:r>
        <w:t xml:space="preserve">   preston    </w:t>
      </w:r>
      <w:r>
        <w:t xml:space="preserve">   boxcar    </w:t>
      </w:r>
      <w:r>
        <w:t xml:space="preserve">   greenfield    </w:t>
      </w:r>
      <w:r>
        <w:t xml:space="preserve">   aldens    </w:t>
      </w:r>
      <w:r>
        <w:t xml:space="preserve">   benny    </w:t>
      </w:r>
      <w:r>
        <w:t xml:space="preserve">   ice cream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Ice Cream Mystery</dc:title>
  <dcterms:created xsi:type="dcterms:W3CDTF">2021-10-11T19:10:44Z</dcterms:created>
  <dcterms:modified xsi:type="dcterms:W3CDTF">2021-10-11T19:10:44Z</dcterms:modified>
</cp:coreProperties>
</file>