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Ice 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RAJ    </w:t>
      </w:r>
      <w:r>
        <w:t xml:space="preserve">   THE CAPTAIN    </w:t>
      </w:r>
      <w:r>
        <w:t xml:space="preserve">   QUEEN VICTORIA    </w:t>
      </w:r>
      <w:r>
        <w:t xml:space="preserve">   LADY BUCKSHOT    </w:t>
      </w:r>
      <w:r>
        <w:t xml:space="preserve">   ADMIRAL    </w:t>
      </w:r>
      <w:r>
        <w:t xml:space="preserve">   DAVID WALLIAMS    </w:t>
      </w:r>
      <w:r>
        <w:t xml:space="preserve">   DOTTY    </w:t>
      </w:r>
      <w:r>
        <w:t xml:space="preserve">   ELSIE    </w:t>
      </w:r>
      <w:r>
        <w:t xml:space="preserve">   LONDON    </w:t>
      </w:r>
      <w:r>
        <w:t xml:space="preserve">   MAMMOTH    </w:t>
      </w:r>
      <w:r>
        <w:t xml:space="preserve">   MRS CURDLE    </w:t>
      </w:r>
      <w:r>
        <w:t xml:space="preserve">   STICKY FINGERS    </w:t>
      </w:r>
      <w:r>
        <w:t xml:space="preserve">   TONY ROSS    </w:t>
      </w:r>
      <w:r>
        <w:t xml:space="preserve">   WOOLLY    </w:t>
      </w:r>
      <w:r>
        <w:t xml:space="preserve">   WORMLY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Ice Monster</dc:title>
  <dcterms:created xsi:type="dcterms:W3CDTF">2021-10-11T19:11:14Z</dcterms:created>
  <dcterms:modified xsi:type="dcterms:W3CDTF">2021-10-11T19:11:14Z</dcterms:modified>
</cp:coreProperties>
</file>