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discovery    </w:t>
      </w:r>
      <w:r>
        <w:t xml:space="preserve">   equipment    </w:t>
      </w:r>
      <w:r>
        <w:t xml:space="preserve">   mountains    </w:t>
      </w:r>
      <w:r>
        <w:t xml:space="preserve">   iceman    </w:t>
      </w:r>
      <w:r>
        <w:t xml:space="preserve">   Xray    </w:t>
      </w:r>
      <w:r>
        <w:t xml:space="preserve">   examinations    </w:t>
      </w:r>
      <w:r>
        <w:t xml:space="preserve">   tribal leader    </w:t>
      </w:r>
      <w:r>
        <w:t xml:space="preserve">   warrior    </w:t>
      </w:r>
      <w:r>
        <w:t xml:space="preserve">   shepherd    </w:t>
      </w:r>
      <w:r>
        <w:t xml:space="preserve">   weapons    </w:t>
      </w:r>
      <w:r>
        <w:t xml:space="preserve">   scientist    </w:t>
      </w:r>
      <w:r>
        <w:t xml:space="preserve">   simon    </w:t>
      </w:r>
      <w:r>
        <w:t xml:space="preserve">   erika    </w:t>
      </w:r>
      <w:r>
        <w:t xml:space="preserve">   shoes    </w:t>
      </w:r>
      <w:r>
        <w:t xml:space="preserve">   fur cap    </w:t>
      </w:r>
      <w:r>
        <w:t xml:space="preserve">   leggings    </w:t>
      </w:r>
      <w:r>
        <w:t xml:space="preserve">   body    </w:t>
      </w:r>
      <w:r>
        <w:t xml:space="preserve">   museum    </w:t>
      </w:r>
      <w:r>
        <w:t xml:space="preserve">   first aid kit    </w:t>
      </w:r>
      <w:r>
        <w:t xml:space="preserve">   dagger    </w:t>
      </w:r>
      <w:r>
        <w:t xml:space="preserve">   cloak    </w:t>
      </w:r>
      <w:r>
        <w:t xml:space="preserve">   copper axe    </w:t>
      </w:r>
      <w:r>
        <w:t xml:space="preserve">   arrow    </w:t>
      </w:r>
      <w:r>
        <w:t xml:space="preserve">   The Alps    </w:t>
      </w:r>
      <w:r>
        <w:t xml:space="preserve">   Austria    </w:t>
      </w:r>
      <w:r>
        <w:t xml:space="preserve">   Italy    </w:t>
      </w:r>
      <w:r>
        <w:t xml:space="preserve">   Otzi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Iceman</dc:title>
  <dcterms:created xsi:type="dcterms:W3CDTF">2021-10-11T19:10:49Z</dcterms:created>
  <dcterms:modified xsi:type="dcterms:W3CDTF">2021-10-11T19:10:49Z</dcterms:modified>
</cp:coreProperties>
</file>