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Ideal Body Image is not Ideal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underweight    </w:t>
      </w:r>
      <w:r>
        <w:t xml:space="preserve">   depression    </w:t>
      </w:r>
      <w:r>
        <w:t xml:space="preserve">   death     </w:t>
      </w:r>
      <w:r>
        <w:t xml:space="preserve">   self esteem    </w:t>
      </w:r>
      <w:r>
        <w:t xml:space="preserve">   eating disorders    </w:t>
      </w:r>
      <w:r>
        <w:t xml:space="preserve">   anorexia    </w:t>
      </w:r>
      <w:r>
        <w:t xml:space="preserve">   beauty    </w:t>
      </w:r>
      <w:r>
        <w:t xml:space="preserve">   body image    </w:t>
      </w:r>
      <w:r>
        <w:t xml:space="preserve">   bulimia    </w:t>
      </w:r>
      <w:r>
        <w:t xml:space="preserve">   perfect    </w:t>
      </w:r>
      <w:r>
        <w:t xml:space="preserve">   photoshopped    </w:t>
      </w:r>
      <w:r>
        <w:t xml:space="preserve">   society    </w:t>
      </w:r>
      <w:r>
        <w:t xml:space="preserve">   teen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Ideal Body Image is not Ideal</dc:title>
  <dcterms:created xsi:type="dcterms:W3CDTF">2021-10-11T19:10:04Z</dcterms:created>
  <dcterms:modified xsi:type="dcterms:W3CDTF">2021-10-11T19:10:04Z</dcterms:modified>
</cp:coreProperties>
</file>