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Ides of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Caesars last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second person to speak at Caesars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warned Caesar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delivered Caesar to the capitol? Decius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drachmas did Caesar promise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Caesar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stabbed Caesar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Portia stab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stabbed Caesar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Ides of March</dc:title>
  <dcterms:created xsi:type="dcterms:W3CDTF">2021-10-11T19:10:23Z</dcterms:created>
  <dcterms:modified xsi:type="dcterms:W3CDTF">2021-10-11T19:10:23Z</dcterms:modified>
</cp:coreProperties>
</file>