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Iditarod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Alaskan Husky    </w:t>
      </w:r>
      <w:r>
        <w:t xml:space="preserve">   weather    </w:t>
      </w:r>
      <w:r>
        <w:t xml:space="preserve">   snow    </w:t>
      </w:r>
      <w:r>
        <w:t xml:space="preserve">   Southern route    </w:t>
      </w:r>
      <w:r>
        <w:t xml:space="preserve">   Northern route    </w:t>
      </w:r>
      <w:r>
        <w:t xml:space="preserve">   Nome    </w:t>
      </w:r>
      <w:r>
        <w:t xml:space="preserve">   Anchorage    </w:t>
      </w:r>
      <w:r>
        <w:t xml:space="preserve">   Wade Mars    </w:t>
      </w:r>
      <w:r>
        <w:t xml:space="preserve">   Mitch Seavey    </w:t>
      </w:r>
      <w:r>
        <w:t xml:space="preserve">   golden arch    </w:t>
      </w:r>
      <w:r>
        <w:t xml:space="preserve">   red lantern    </w:t>
      </w:r>
      <w:r>
        <w:t xml:space="preserve">   condition    </w:t>
      </w:r>
      <w:r>
        <w:t xml:space="preserve">   checkpoint    </w:t>
      </w:r>
      <w:r>
        <w:t xml:space="preserve">   musher    </w:t>
      </w:r>
      <w:r>
        <w:t xml:space="preserve">   sled    </w:t>
      </w:r>
      <w:r>
        <w:t xml:space="preserve">   Iditarod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Iditarod Word Search</dc:title>
  <dcterms:created xsi:type="dcterms:W3CDTF">2021-10-11T19:11:16Z</dcterms:created>
  <dcterms:modified xsi:type="dcterms:W3CDTF">2021-10-11T19:11:16Z</dcterms:modified>
</cp:coreProperties>
</file>