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Iliad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troy    </w:t>
      </w:r>
      <w:r>
        <w:t xml:space="preserve">   hector    </w:t>
      </w:r>
      <w:r>
        <w:t xml:space="preserve">   priam    </w:t>
      </w:r>
      <w:r>
        <w:t xml:space="preserve">   hermes    </w:t>
      </w:r>
      <w:r>
        <w:t xml:space="preserve">   zeus    </w:t>
      </w:r>
      <w:r>
        <w:t xml:space="preserve">   apollo    </w:t>
      </w:r>
      <w:r>
        <w:t xml:space="preserve">   achilles    </w:t>
      </w:r>
      <w:r>
        <w:t xml:space="preserve">   illustrious    </w:t>
      </w:r>
      <w:r>
        <w:t xml:space="preserve">   lemnos    </w:t>
      </w:r>
      <w:r>
        <w:t xml:space="preserve">   gaunt    </w:t>
      </w:r>
      <w:r>
        <w:t xml:space="preserve">   lustrous    </w:t>
      </w:r>
      <w:r>
        <w:t xml:space="preserve">   stinted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Iliad</dc:title>
  <dcterms:created xsi:type="dcterms:W3CDTF">2021-10-11T19:10:09Z</dcterms:created>
  <dcterms:modified xsi:type="dcterms:W3CDTF">2021-10-11T19:10:09Z</dcterms:modified>
</cp:coreProperties>
</file>