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Iliad (Chapter 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left a widow after Hector's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army mourned Hector's death and were angered?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Hector's remains were put inside a ______________ 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Hector's 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messenger god, ____________, accompanied Priam on his way to Achilles' hut.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Achilles finally returned Hector's body, after he received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death was mourned by all of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god preserved Hector's body after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went inside Achilles' hut to reason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ordered by the gods to return Hector's corpse?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god convinced Hera and Athena that Achilles should not have his way with Hector's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Iliad (Chapter 8)</dc:title>
  <dcterms:created xsi:type="dcterms:W3CDTF">2021-10-11T19:11:56Z</dcterms:created>
  <dcterms:modified xsi:type="dcterms:W3CDTF">2021-10-11T19:11:56Z</dcterms:modified>
</cp:coreProperties>
</file>