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Iliad &amp; Trojan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Hera's offer to Paris?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of Sparta who was married to Helen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strongest warrior in the Trojan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Brought the Apple to the wedding, causing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apple of ______________ was brought by Eris to the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strongest warrior in the Greek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___________, Athena, and Aphrodite fight over the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brings the Apple and the goddesses to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made new armor for Achilles?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does Achilles finally decide to rejoin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Gave the Apple of Discord to Aphrodite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of Mycenae who angered Apollo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Athena's offer to Paris?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Achilles' best friend who is killed by Hector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 tricks Hector into fighting Achilles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didn't want to choose the fairest of the goddesses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beautiful woman in the world, taken by Paris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Iliad &amp; Trojan Mythology</dc:title>
  <dcterms:created xsi:type="dcterms:W3CDTF">2021-10-11T19:10:58Z</dcterms:created>
  <dcterms:modified xsi:type="dcterms:W3CDTF">2021-10-11T19:10:58Z</dcterms:modified>
</cp:coreProperties>
</file>