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Ill Made Knight Chapters 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French translation for the Ill-Made Knight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T. H. White compares jousting to playing the sport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years of experience, Lancelot attributes the most successful jousting to the quality of the knight’s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Lancelot most accurately fits the archetype of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Arthur gave Lancelot a ____ in Camelot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_______, knowing of Lancelot’s infatuation for Guenever, tells him to choose between the witches but he refuses.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Sir Turquine captured and tortured many prisoners, and ______ to his heart's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queens that kidnapped Lancelot were the queens of Gore, Northgalis, _____, and Out Isles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Queen of Gore most accurately depicts the archetype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defeating Sir Turquine, Gaheris lent Lancelot his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Lancelot went on a quest to escape Guenever and save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Sir Turquine agrees to make peace with his mysterious adversary, as long as he is not Lancelot because he killed his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Ill Made Knight Chapters 1-7</dc:title>
  <dcterms:created xsi:type="dcterms:W3CDTF">2021-10-11T19:11:07Z</dcterms:created>
  <dcterms:modified xsi:type="dcterms:W3CDTF">2021-10-11T19:11:07Z</dcterms:modified>
</cp:coreProperties>
</file>