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Illawarra Region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Lake Illawarra    </w:t>
      </w:r>
      <w:r>
        <w:t xml:space="preserve">   Bombo    </w:t>
      </w:r>
      <w:r>
        <w:t xml:space="preserve">   Berkeley    </w:t>
      </w:r>
      <w:r>
        <w:t xml:space="preserve">   Mount Kembla    </w:t>
      </w:r>
      <w:r>
        <w:t xml:space="preserve">   Tongarra    </w:t>
      </w:r>
      <w:r>
        <w:t xml:space="preserve">   Figtree    </w:t>
      </w:r>
      <w:r>
        <w:t xml:space="preserve">   North Wollongong    </w:t>
      </w:r>
      <w:r>
        <w:t xml:space="preserve">   Towradgi    </w:t>
      </w:r>
      <w:r>
        <w:t xml:space="preserve">   Kembla Grange    </w:t>
      </w:r>
      <w:r>
        <w:t xml:space="preserve">   Mt Kiera    </w:t>
      </w:r>
      <w:r>
        <w:t xml:space="preserve">   Minnamurra    </w:t>
      </w:r>
      <w:r>
        <w:t xml:space="preserve">   Gerringong    </w:t>
      </w:r>
      <w:r>
        <w:t xml:space="preserve">   Berry    </w:t>
      </w:r>
      <w:r>
        <w:t xml:space="preserve">   Nowra    </w:t>
      </w:r>
      <w:r>
        <w:t xml:space="preserve">   Unanderra    </w:t>
      </w:r>
      <w:r>
        <w:t xml:space="preserve">   Thirroul    </w:t>
      </w:r>
      <w:r>
        <w:t xml:space="preserve">   Stanwell Park    </w:t>
      </w:r>
      <w:r>
        <w:t xml:space="preserve">   Kiama    </w:t>
      </w:r>
      <w:r>
        <w:t xml:space="preserve">   Oak Flats    </w:t>
      </w:r>
      <w:r>
        <w:t xml:space="preserve">   Dapto    </w:t>
      </w:r>
      <w:r>
        <w:t xml:space="preserve">   Shell Cove    </w:t>
      </w:r>
      <w:r>
        <w:t xml:space="preserve">   Shellharbour    </w:t>
      </w:r>
      <w:r>
        <w:t xml:space="preserve">   Warrawong    </w:t>
      </w:r>
      <w:r>
        <w:t xml:space="preserve">   Mt Warrigal    </w:t>
      </w:r>
      <w:r>
        <w:t xml:space="preserve">   Warilla    </w:t>
      </w:r>
      <w:r>
        <w:t xml:space="preserve">   Fairy Meadow    </w:t>
      </w:r>
      <w:r>
        <w:t xml:space="preserve">   Corrimal    </w:t>
      </w:r>
      <w:r>
        <w:t xml:space="preserve">   Jamberoo    </w:t>
      </w:r>
      <w:r>
        <w:t xml:space="preserve">   Albion Park    </w:t>
      </w:r>
      <w:r>
        <w:t xml:space="preserve">   Port Kembla    </w:t>
      </w:r>
      <w:r>
        <w:t xml:space="preserve">   Bulli    </w:t>
      </w:r>
      <w:r>
        <w:t xml:space="preserve">   Coniston    </w:t>
      </w:r>
      <w:r>
        <w:t xml:space="preserve">   Wollongong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Illawarra Region </dc:title>
  <dcterms:created xsi:type="dcterms:W3CDTF">2021-10-11T19:10:44Z</dcterms:created>
  <dcterms:modified xsi:type="dcterms:W3CDTF">2021-10-11T19:10:44Z</dcterms:modified>
</cp:coreProperties>
</file>