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Illawarry Cassary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pet does Angus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type  of chicken is 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did the boys go to Flake's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pet does Martin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small and fluffy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Flake's mum say he could help himself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scared the boys in the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Flake try to feed 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Flake's dad's workshop 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Alex's python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Illawarry Cassary</dc:title>
  <dcterms:created xsi:type="dcterms:W3CDTF">2021-10-11T19:10:37Z</dcterms:created>
  <dcterms:modified xsi:type="dcterms:W3CDTF">2021-10-11T19:10:37Z</dcterms:modified>
</cp:coreProperties>
</file>