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Illuminae Files 01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area of the Alexander was quarantined for having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like roses in his hands, _____ blooms.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spacecraft Kady's mother escaped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"Am I not 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only surviving spacecraft.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invasion force that bombed Kady's home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spacecraft chasing spacecrafts Hypatia, Alexander, and Copernicus.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the book, who is captain of the Hypatia?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Leanne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Kady's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artificial intelligence computer defense system that starts off on the battleship Alexander.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Kady's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Kady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game did General Torrance and Aidan play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Illuminae Files 01 Crossword</dc:title>
  <dcterms:created xsi:type="dcterms:W3CDTF">2021-10-11T19:11:21Z</dcterms:created>
  <dcterms:modified xsi:type="dcterms:W3CDTF">2021-10-11T19:11:21Z</dcterms:modified>
</cp:coreProperties>
</file>