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Imitation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machine in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need that includes longing for home and the "good old days"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need for this type of objects would include empty nesters substituting their children for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need including feelings of self-worth that need ego-stroking and desire to receive special recognition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need explaining society's obsession with youthful appearances and healthy living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need classified through anxiety about the future or feeling insecure about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able to crack Enigma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need for this type of outlets is the need to demonstrate one's own creativity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associated with the eight compelling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need explained by most people being upset as they feel like powerless cogs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Reassurance of ----- is the need to accomplish something of importance and to feel appreciated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actual machine created to break Enigma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Imitation Game</dc:title>
  <dcterms:created xsi:type="dcterms:W3CDTF">2021-10-11T19:11:10Z</dcterms:created>
  <dcterms:modified xsi:type="dcterms:W3CDTF">2021-10-11T19:11:10Z</dcterms:modified>
</cp:coreProperties>
</file>