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Immortal Life Of Henrietta Lacks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NIH    </w:t>
      </w:r>
      <w:r>
        <w:t xml:space="preserve">   scientific discovery    </w:t>
      </w:r>
      <w:r>
        <w:t xml:space="preserve">   radiation    </w:t>
      </w:r>
      <w:r>
        <w:t xml:space="preserve">   research    </w:t>
      </w:r>
      <w:r>
        <w:t xml:space="preserve">   profit    </w:t>
      </w:r>
      <w:r>
        <w:t xml:space="preserve">   racism    </w:t>
      </w:r>
      <w:r>
        <w:t xml:space="preserve">   poverty    </w:t>
      </w:r>
      <w:r>
        <w:t xml:space="preserve">   polio vaccine    </w:t>
      </w:r>
      <w:r>
        <w:t xml:space="preserve">   medical revolution    </w:t>
      </w:r>
      <w:r>
        <w:t xml:space="preserve">   cell division    </w:t>
      </w:r>
      <w:r>
        <w:t xml:space="preserve">   immortal    </w:t>
      </w:r>
      <w:r>
        <w:t xml:space="preserve">   Henrietta Lacks    </w:t>
      </w:r>
      <w:r>
        <w:t xml:space="preserve">   genome    </w:t>
      </w:r>
      <w:r>
        <w:t xml:space="preserve">   cervical cancer    </w:t>
      </w:r>
      <w:r>
        <w:t xml:space="preserve">   George Gey    </w:t>
      </w:r>
      <w:r>
        <w:t xml:space="preserve">   medicine    </w:t>
      </w:r>
      <w:r>
        <w:t xml:space="preserve">   John Hopkins    </w:t>
      </w:r>
      <w:r>
        <w:t xml:space="preserve">   privacy    </w:t>
      </w:r>
      <w:r>
        <w:t xml:space="preserve">   scientists    </w:t>
      </w:r>
      <w:r>
        <w:t xml:space="preserve">   tumor    </w:t>
      </w:r>
      <w:r>
        <w:t xml:space="preserve">   HeLa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Immortal Life Of Henrietta Lacks</dc:title>
  <dcterms:created xsi:type="dcterms:W3CDTF">2021-10-11T19:10:42Z</dcterms:created>
  <dcterms:modified xsi:type="dcterms:W3CDTF">2021-10-11T19:10:42Z</dcterms:modified>
</cp:coreProperties>
</file>