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Immortal Life of Henrietta Lacks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exam of tissue removed from the living body to discovery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Henrietta died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lower, narrow part of the uterus in a woman's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Henrietta's first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hospital Henrietta went to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Henrietta's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doctor who took Henrietta's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"special" daughter.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invented the immortal chicken heart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children Henrietta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cancer Henrietta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Henrietta Lacks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growth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benefits did her family get for her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Henrietta's cells called?</w:t>
            </w:r>
          </w:p>
        </w:tc>
      </w:tr>
    </w:tbl>
    <w:p>
      <w:pPr>
        <w:pStyle w:val="WordBankMedium"/>
      </w:pPr>
      <w:r>
        <w:t xml:space="preserve">   Cervical    </w:t>
      </w:r>
      <w:r>
        <w:t xml:space="preserve">   October    </w:t>
      </w:r>
      <w:r>
        <w:t xml:space="preserve">   five    </w:t>
      </w:r>
      <w:r>
        <w:t xml:space="preserve">   George    </w:t>
      </w:r>
      <w:r>
        <w:t xml:space="preserve">   Alexis Carrel    </w:t>
      </w:r>
      <w:r>
        <w:t xml:space="preserve">   Roanoke    </w:t>
      </w:r>
      <w:r>
        <w:t xml:space="preserve">   Loretta    </w:t>
      </w:r>
      <w:r>
        <w:t xml:space="preserve">   Eliza    </w:t>
      </w:r>
      <w:r>
        <w:t xml:space="preserve">   John Hopkins    </w:t>
      </w:r>
      <w:r>
        <w:t xml:space="preserve">   HeLa    </w:t>
      </w:r>
      <w:r>
        <w:t xml:space="preserve">   None    </w:t>
      </w:r>
      <w:r>
        <w:t xml:space="preserve">   Elsie    </w:t>
      </w:r>
      <w:r>
        <w:t xml:space="preserve">   Skloot    </w:t>
      </w:r>
      <w:r>
        <w:t xml:space="preserve">   Biopsy    </w:t>
      </w:r>
      <w:r>
        <w:t xml:space="preserve">   tumor    </w:t>
      </w:r>
      <w:r>
        <w:t xml:space="preserve">   cervix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Immortal Life of Henrietta Lacks - Part 1</dc:title>
  <dcterms:created xsi:type="dcterms:W3CDTF">2021-10-11T19:10:56Z</dcterms:created>
  <dcterms:modified xsi:type="dcterms:W3CDTF">2021-10-11T19:10:56Z</dcterms:modified>
</cp:coreProperties>
</file>