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Immortal Life of Henrietta lacks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doctor and his wife tried to grow human malignant cancer cells outside the body hoping to use them to find a cure for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given to Henrietta's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Accountability Act and Genetic Information Nondiscrimination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Deborah?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the HeLa distribution center?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happened to the cancer cells from Henrietta?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law was created to protect personal medical information from being published?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money did the NIH invest in Henrietta's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hospital did Henrietta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vaccine was the result of Ted Slavin's selling his blood and tissue?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did Henrietta grow up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HeLa used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Immortal Life of Henrietta lacks</dc:title>
  <dcterms:created xsi:type="dcterms:W3CDTF">2021-10-11T19:11:49Z</dcterms:created>
  <dcterms:modified xsi:type="dcterms:W3CDTF">2021-10-11T19:11:49Z</dcterms:modified>
</cp:coreProperties>
</file>