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Immortals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powerful    </w:t>
      </w:r>
      <w:r>
        <w:t xml:space="preserve">   amulet    </w:t>
      </w:r>
      <w:r>
        <w:t xml:space="preserve">   aura    </w:t>
      </w:r>
      <w:r>
        <w:t xml:space="preserve">   magik    </w:t>
      </w:r>
      <w:r>
        <w:t xml:space="preserve">   love    </w:t>
      </w:r>
      <w:r>
        <w:t xml:space="preserve">   curse    </w:t>
      </w:r>
      <w:r>
        <w:t xml:space="preserve">   enemy    </w:t>
      </w:r>
      <w:r>
        <w:t xml:space="preserve">   noel    </w:t>
      </w:r>
      <w:r>
        <w:t xml:space="preserve">   Alyson    </w:t>
      </w:r>
      <w:r>
        <w:t xml:space="preserve">   Shadowland    </w:t>
      </w:r>
      <w:r>
        <w:t xml:space="preserve">   Roy    </w:t>
      </w:r>
      <w:r>
        <w:t xml:space="preserve">   Roni    </w:t>
      </w:r>
      <w:r>
        <w:t xml:space="preserve">   Damen    </w:t>
      </w:r>
      <w:r>
        <w:t xml:space="preserve">   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Immortals </dc:title>
  <dcterms:created xsi:type="dcterms:W3CDTF">2021-10-11T19:10:54Z</dcterms:created>
  <dcterms:modified xsi:type="dcterms:W3CDTF">2021-10-11T19:10:54Z</dcterms:modified>
</cp:coreProperties>
</file>