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antibiotic    </w:t>
      </w:r>
      <w:r>
        <w:t xml:space="preserve">   antibody    </w:t>
      </w:r>
      <w:r>
        <w:t xml:space="preserve">   antigen    </w:t>
      </w:r>
      <w:r>
        <w:t xml:space="preserve">   bacteria    </w:t>
      </w:r>
      <w:r>
        <w:t xml:space="preserve">   cilia    </w:t>
      </w:r>
      <w:r>
        <w:t xml:space="preserve">   disease    </w:t>
      </w:r>
      <w:r>
        <w:t xml:space="preserve">   enzymes    </w:t>
      </w:r>
      <w:r>
        <w:t xml:space="preserve">   eukaryotes    </w:t>
      </w:r>
      <w:r>
        <w:t xml:space="preserve">   fever    </w:t>
      </w:r>
      <w:r>
        <w:t xml:space="preserve">   fungi    </w:t>
      </w:r>
      <w:r>
        <w:t xml:space="preserve">   histamine    </w:t>
      </w:r>
      <w:r>
        <w:t xml:space="preserve">   inflammatory    </w:t>
      </w:r>
      <w:r>
        <w:t xml:space="preserve">   influenza    </w:t>
      </w:r>
      <w:r>
        <w:t xml:space="preserve">   lysozymes    </w:t>
      </w:r>
      <w:r>
        <w:t xml:space="preserve">   macrophages    </w:t>
      </w:r>
      <w:r>
        <w:t xml:space="preserve">   microbes    </w:t>
      </w:r>
      <w:r>
        <w:t xml:space="preserve">   mucus    </w:t>
      </w:r>
      <w:r>
        <w:t xml:space="preserve">   neutrophils    </w:t>
      </w:r>
      <w:r>
        <w:t xml:space="preserve">   parasites    </w:t>
      </w:r>
      <w:r>
        <w:t xml:space="preserve">   pathogens    </w:t>
      </w:r>
      <w:r>
        <w:t xml:space="preserve">   phagocytes    </w:t>
      </w:r>
      <w:r>
        <w:t xml:space="preserve">   resistance    </w:t>
      </w:r>
      <w:r>
        <w:t xml:space="preserve">   toxins    </w:t>
      </w:r>
      <w:r>
        <w:t xml:space="preserve">   vaccination    </w:t>
      </w:r>
      <w:r>
        <w:t xml:space="preserve">   vaccine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2021-10-11T19:11:31Z</dcterms:created>
  <dcterms:modified xsi:type="dcterms:W3CDTF">2021-10-11T19:11:31Z</dcterms:modified>
</cp:coreProperties>
</file>