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injected into the blood stream to build up an immunity.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harmful type of microbe.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Chemicals produced by white blood cells to immobilise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cell in the body's second line of defence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shown when a host is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pathogen that causes athlete's foot.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pathogen that causes cholera.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as a vaccination against smallpox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pathogen that causes influenza.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Caused by a pathogen.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Immune System</dc:title>
  <dcterms:created xsi:type="dcterms:W3CDTF">2021-10-11T19:11:34Z</dcterms:created>
  <dcterms:modified xsi:type="dcterms:W3CDTF">2021-10-11T19:11:34Z</dcterms:modified>
</cp:coreProperties>
</file>