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passive immunity    </w:t>
      </w:r>
      <w:r>
        <w:t xml:space="preserve">   immunological memory    </w:t>
      </w:r>
      <w:r>
        <w:t xml:space="preserve">   memory cells    </w:t>
      </w:r>
      <w:r>
        <w:t xml:space="preserve">   plasma cells    </w:t>
      </w:r>
      <w:r>
        <w:t xml:space="preserve">   adaptive system    </w:t>
      </w:r>
      <w:r>
        <w:t xml:space="preserve">   antigen    </w:t>
      </w:r>
      <w:r>
        <w:t xml:space="preserve">   antimicrobial proteins    </w:t>
      </w:r>
      <w:r>
        <w:t xml:space="preserve">   B cells    </w:t>
      </w:r>
      <w:r>
        <w:t xml:space="preserve">   bacteria    </w:t>
      </w:r>
      <w:r>
        <w:t xml:space="preserve">   cellular immunity    </w:t>
      </w:r>
      <w:r>
        <w:t xml:space="preserve">   complement protein    </w:t>
      </w:r>
      <w:r>
        <w:t xml:space="preserve">   dendrite cells    </w:t>
      </w:r>
      <w:r>
        <w:t xml:space="preserve">   eosinophils    </w:t>
      </w:r>
      <w:r>
        <w:t xml:space="preserve">   functional system    </w:t>
      </w:r>
      <w:r>
        <w:t xml:space="preserve">   haptens    </w:t>
      </w:r>
      <w:r>
        <w:t xml:space="preserve">   humoral immunity    </w:t>
      </w:r>
      <w:r>
        <w:t xml:space="preserve">   hypothalamus    </w:t>
      </w:r>
      <w:r>
        <w:t xml:space="preserve">   immune cells    </w:t>
      </w:r>
      <w:r>
        <w:t xml:space="preserve">   immunogenic    </w:t>
      </w:r>
      <w:r>
        <w:t xml:space="preserve">   inflammation    </w:t>
      </w:r>
      <w:r>
        <w:t xml:space="preserve">   innate system    </w:t>
      </w:r>
      <w:r>
        <w:t xml:space="preserve">   interferons    </w:t>
      </w:r>
      <w:r>
        <w:t xml:space="preserve">   keratin    </w:t>
      </w:r>
      <w:r>
        <w:t xml:space="preserve">   lysozyme    </w:t>
      </w:r>
      <w:r>
        <w:t xml:space="preserve">   macrophages    </w:t>
      </w:r>
      <w:r>
        <w:t xml:space="preserve">   mucosa    </w:t>
      </w:r>
      <w:r>
        <w:t xml:space="preserve">   natural killer cells    </w:t>
      </w:r>
      <w:r>
        <w:t xml:space="preserve">   neutrophils    </w:t>
      </w:r>
      <w:r>
        <w:t xml:space="preserve">   phagocyte    </w:t>
      </w:r>
      <w:r>
        <w:t xml:space="preserve">   pyrogens    </w:t>
      </w:r>
      <w:r>
        <w:t xml:space="preserve">   reactive    </w:t>
      </w:r>
      <w:r>
        <w:t xml:space="preserve">   sebum    </w:t>
      </w:r>
      <w:r>
        <w:t xml:space="preserve">   T cells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2021-10-11T19:11:39Z</dcterms:created>
  <dcterms:modified xsi:type="dcterms:W3CDTF">2021-10-11T19:11:39Z</dcterms:modified>
</cp:coreProperties>
</file>