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antibodies    </w:t>
      </w:r>
      <w:r>
        <w:t xml:space="preserve">   antigens    </w:t>
      </w:r>
      <w:r>
        <w:t xml:space="preserve">   bacteria    </w:t>
      </w:r>
      <w:r>
        <w:t xml:space="preserve">   blood vessels    </w:t>
      </w:r>
      <w:r>
        <w:t xml:space="preserve">   bone marrow    </w:t>
      </w:r>
      <w:r>
        <w:t xml:space="preserve">   cells    </w:t>
      </w:r>
      <w:r>
        <w:t xml:space="preserve">   germs    </w:t>
      </w:r>
      <w:r>
        <w:t xml:space="preserve">   immune system    </w:t>
      </w:r>
      <w:r>
        <w:t xml:space="preserve">   immunization    </w:t>
      </w:r>
      <w:r>
        <w:t xml:space="preserve">   leukocytes    </w:t>
      </w:r>
      <w:r>
        <w:t xml:space="preserve">   lymph nodes    </w:t>
      </w:r>
      <w:r>
        <w:t xml:space="preserve">   lymphocytes    </w:t>
      </w:r>
      <w:r>
        <w:t xml:space="preserve">   organisms    </w:t>
      </w:r>
      <w:r>
        <w:t xml:space="preserve">   phagocytes    </w:t>
      </w:r>
      <w:r>
        <w:t xml:space="preserve">   viruses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2021-10-11T19:11:44Z</dcterms:created>
  <dcterms:modified xsi:type="dcterms:W3CDTF">2021-10-11T19:11:44Z</dcterms:modified>
</cp:coreProperties>
</file>