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Allergen    </w:t>
      </w:r>
      <w:r>
        <w:t xml:space="preserve">   Antibody    </w:t>
      </w:r>
      <w:r>
        <w:t xml:space="preserve">   Antigen    </w:t>
      </w:r>
      <w:r>
        <w:t xml:space="preserve">   Antibiotic    </w:t>
      </w:r>
      <w:r>
        <w:t xml:space="preserve">   Bcell    </w:t>
      </w:r>
      <w:r>
        <w:t xml:space="preserve">   Histamine    </w:t>
      </w:r>
      <w:r>
        <w:t xml:space="preserve">   Immunity    </w:t>
      </w:r>
      <w:r>
        <w:t xml:space="preserve">   Lymphocyte    </w:t>
      </w:r>
      <w:r>
        <w:t xml:space="preserve">   Paseurization    </w:t>
      </w:r>
      <w:r>
        <w:t xml:space="preserve">   Pathogen    </w:t>
      </w:r>
      <w:r>
        <w:t xml:space="preserve">   Phagocyte    </w:t>
      </w:r>
      <w:r>
        <w:t xml:space="preserve">   Tcell    </w:t>
      </w:r>
      <w:r>
        <w:t xml:space="preserve">   Vaccine    </w:t>
      </w:r>
      <w:r>
        <w:t xml:space="preserve">   Vaccination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Immune System</dc:title>
  <dcterms:created xsi:type="dcterms:W3CDTF">2021-10-11T19:10:30Z</dcterms:created>
  <dcterms:modified xsi:type="dcterms:W3CDTF">2021-10-11T19:10:30Z</dcterms:modified>
</cp:coreProperties>
</file>