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 where red blood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Tags invaders with antibodies so the immune system can destroy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external protection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the ear canal and assists in cleaning and lubrication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additional dose of a vaccine need to boost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active acquired immunity to a particular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organ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Filters foreign particles from entering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cancer that affects the immune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2021-10-11T19:10:32Z</dcterms:created>
  <dcterms:modified xsi:type="dcterms:W3CDTF">2021-10-11T19:10:32Z</dcterms:modified>
</cp:coreProperties>
</file>