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is one disease that is preventable through vaccines?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makes the pathogen or bacteria ineffective.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traps bacteria and pathogens.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filters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stress affect the way your immune system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produces t-cells.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lines o f defences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attacks healthy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a immune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immunosuppression disease curable?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2021-10-11T19:10:35Z</dcterms:created>
  <dcterms:modified xsi:type="dcterms:W3CDTF">2021-10-11T19:10:35Z</dcterms:modified>
</cp:coreProperties>
</file>