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line of fighting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can be caused due to tissues _________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Diseases can be spread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can be caused by materials in the___________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kill bacteria without harming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Bacteria, viruses, fungi or protists that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can be also caused by________released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carry disease causing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can be inherited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prevent the spread of disease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Diseases can be spread by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caused by pathogens is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inhibit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change that disrupts normal body function, other than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can be spread by water/food that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Diseases can be spread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 and Disease</dc:title>
  <dcterms:created xsi:type="dcterms:W3CDTF">2021-10-11T19:10:55Z</dcterms:created>
  <dcterms:modified xsi:type="dcterms:W3CDTF">2021-10-11T19:10:55Z</dcterms:modified>
</cp:coreProperties>
</file>