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Acid, enzymes, mucin, defensins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voracious phagocytes derived from monocytes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cells that "police" the body through blood that can kill cancer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and second line of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abundant type of white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phagocyte engulfs a harmful substance and breaks it down, what is the final step in the destruction of the material?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triggered when body tissues are 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functional system rather than an organ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cells that release histamine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of an organism to resist a particular infection or toxin by the action of specific antibodies or sensitized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inflammatory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third line of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complement proteins/antibodies that a receptor can bind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Immune System</dc:title>
  <dcterms:created xsi:type="dcterms:W3CDTF">2021-10-11T19:11:19Z</dcterms:created>
  <dcterms:modified xsi:type="dcterms:W3CDTF">2021-10-11T19:11:19Z</dcterms:modified>
</cp:coreProperties>
</file>