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spleen filters the....and not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starts an immune response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cells are responsible for cellular mediated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hormone helps the maturation of the T-lymphocytes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spleen is full of red blood cells, lymphocytes and macrophages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can cause a fever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cells are special macrophages found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Lymphatic capillaries help the absorption of this substance from the small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cell kills viruses and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process by which chemicals attract phagocytic cells to an injury or infection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immunoglobulin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immunogloblin is produced in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lymphatic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collecting ducts empty lymph into this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molecules that can cause an immune response only when combined to a larger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protein is released by cytotoxic T cells and causes tears in the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protein is produced in response to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Swelling because of the accumulation excess interstitial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name of the space between the nodules in the cortex of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part of the lymph node where the blood vessels and nerves pass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2021-10-11T19:10:14Z</dcterms:created>
  <dcterms:modified xsi:type="dcterms:W3CDTF">2021-10-11T19:10:14Z</dcterms:modified>
</cp:coreProperties>
</file>