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Impact of Climate Control: Responsible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bicycle    </w:t>
      </w:r>
      <w:r>
        <w:t xml:space="preserve">   carbon reuse    </w:t>
      </w:r>
      <w:r>
        <w:t xml:space="preserve">   change    </w:t>
      </w:r>
      <w:r>
        <w:t xml:space="preserve">   climate    </w:t>
      </w:r>
      <w:r>
        <w:t xml:space="preserve">   compost    </w:t>
      </w:r>
      <w:r>
        <w:t xml:space="preserve">   creation    </w:t>
      </w:r>
      <w:r>
        <w:t xml:space="preserve">   disease    </w:t>
      </w:r>
      <w:r>
        <w:t xml:space="preserve">   donate    </w:t>
      </w:r>
      <w:r>
        <w:t xml:space="preserve">   earth    </w:t>
      </w:r>
      <w:r>
        <w:t xml:space="preserve">   electric    </w:t>
      </w:r>
      <w:r>
        <w:t xml:space="preserve">   emissions    </w:t>
      </w:r>
      <w:r>
        <w:t xml:space="preserve">   environment    </w:t>
      </w:r>
      <w:r>
        <w:t xml:space="preserve">   fix    </w:t>
      </w:r>
      <w:r>
        <w:t xml:space="preserve">   gardening    </w:t>
      </w:r>
      <w:r>
        <w:t xml:space="preserve">   glass    </w:t>
      </w:r>
      <w:r>
        <w:t xml:space="preserve">   help    </w:t>
      </w:r>
      <w:r>
        <w:t xml:space="preserve">   impact    </w:t>
      </w:r>
      <w:r>
        <w:t xml:space="preserve">   melting    </w:t>
      </w:r>
      <w:r>
        <w:t xml:space="preserve">   public transportation    </w:t>
      </w:r>
      <w:r>
        <w:t xml:space="preserve">   repurpose    </w:t>
      </w:r>
      <w:r>
        <w:t xml:space="preserve">   responsible    </w:t>
      </w:r>
      <w:r>
        <w:t xml:space="preserve">   reusable    </w:t>
      </w:r>
      <w:r>
        <w:t xml:space="preserve">   share    </w:t>
      </w:r>
      <w:r>
        <w:t xml:space="preserve">   society    </w:t>
      </w:r>
      <w:r>
        <w:t xml:space="preserve">   solar    </w:t>
      </w:r>
      <w:r>
        <w:t xml:space="preserve">   temperature    </w:t>
      </w:r>
      <w:r>
        <w:t xml:space="preserve">   think    </w:t>
      </w:r>
      <w:r>
        <w:t xml:space="preserve">   walk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Climate Control: Responsible Actions</dc:title>
  <dcterms:created xsi:type="dcterms:W3CDTF">2021-10-11T19:11:57Z</dcterms:created>
  <dcterms:modified xsi:type="dcterms:W3CDTF">2021-10-11T19:11:57Z</dcterms:modified>
</cp:coreProperties>
</file>