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Impact of Social Media on our Society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that businesses have been impacted by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social media platform used primarily for influencer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used to describe electronic communication to bully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social media platform used for social networking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informal word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used for the process    to hire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Qualities in someone's character that are evil or immoral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something that is at risk when using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online platforms a MORE or LESS expensive way to advertise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media played an import role in ________________people during Covid-19's lockdown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Online social platforms are ______________ and this has drastically reduced productivity at workplaces.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communicating information and ideas, especially to a lot of people, for example newspapers, social media and television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Social Media on our Society  Crossword Puzzle</dc:title>
  <dcterms:created xsi:type="dcterms:W3CDTF">2021-10-11T19:11:54Z</dcterms:created>
  <dcterms:modified xsi:type="dcterms:W3CDTF">2021-10-11T19:11:54Z</dcterms:modified>
</cp:coreProperties>
</file>