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Importance of Being Earnest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butler at the Manor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symbol that appears throughout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motif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genre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Jack's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Algernon's manservant?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"Doctor of Divinity?"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Importance of Being Earnest?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major theme of this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theme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Cecily's governess?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Gwendolen's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play's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love with Jack Worthing?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nephew of Lady Bracknell?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Being Earnest</dc:title>
  <dcterms:created xsi:type="dcterms:W3CDTF">2021-10-11T19:10:41Z</dcterms:created>
  <dcterms:modified xsi:type="dcterms:W3CDTF">2021-10-11T19:10:41Z</dcterms:modified>
</cp:coreProperties>
</file>