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Importance of Fibre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Recommended daily intake of fibre for women below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cancer that can be prevented by regularily eating fibre?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fibre in grams to be considered a fibre rich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hard, outer layers of cereal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fibre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Consequence of insufficient fibre in the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fibre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Fibre that helps regulate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Fibre is _ _ _ 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combined with a low-fat diet, fibre can lower blood...?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gender, over 50 needs 30g of fibre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Fibre helps promote regular _ _ _ _ _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Fibre</dc:title>
  <dcterms:created xsi:type="dcterms:W3CDTF">2021-10-11T19:10:25Z</dcterms:created>
  <dcterms:modified xsi:type="dcterms:W3CDTF">2021-10-11T19:10:25Z</dcterms:modified>
</cp:coreProperties>
</file>