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Impossible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or phrase that is not formal or literary and is used in ordinary or familiar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or showing a lack of thought or intelligence; mindless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representing the most perfect or typical example of a quality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photograph or picture developed or executed in black and white or in varying tones of only one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between 80 and 89 years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accept something reluctantly but without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expression of very strong disapproval;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difficult, unpleasant, or embarrassing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an end to; destroy.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pedal used in motor vehicle to cause it 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produce a desired or intended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roughly squared timber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given, felt, or done in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Impossible Crossword</dc:title>
  <dcterms:created xsi:type="dcterms:W3CDTF">2021-10-11T19:10:34Z</dcterms:created>
  <dcterms:modified xsi:type="dcterms:W3CDTF">2021-10-11T19:10:34Z</dcterms:modified>
</cp:coreProperties>
</file>