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Inca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pair of underwear given to men once they finish their education that shows their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spoken by the Inca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crop grown by the Inca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Inca people are often referred to as "The Children of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Inca's last city to be captured by the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eaten by the Inca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 the Inca could not write, they used this to keep track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emperor of the Inca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wooly animal was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built at the height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Translates to the “Land of the Four Corners”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Inca viewed this deity to be the creator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Conquered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civilization founded around the 12th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states or countries ruled by an emperor or empress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 Empire</dc:title>
  <dcterms:created xsi:type="dcterms:W3CDTF">2022-08-17T21:57:28Z</dcterms:created>
  <dcterms:modified xsi:type="dcterms:W3CDTF">2022-08-17T21:57:28Z</dcterms:modified>
</cp:coreProperties>
</file>