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Inca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mountains the Inca came 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was a Spanish explorer looking for gold.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Men from Spain looking for gold.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ruler of the Inca named their land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Was an important God. He was the Sun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way the Inca wrote. It was rope that had knots. Each knot was information.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Those who plant and harvest crops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place ruled under a single person.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group of people who lived in Peru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large group of people with one ruler.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continent where Peru is.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first Inca ruler.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Lowland between mountains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was a very important Sapa Inca.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conqueror, usually one from Spain.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country in South America.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Lands that are higher than hills.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Fought and took 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was the ruler. They had all the power.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person who has power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Inca World</dc:title>
  <dcterms:created xsi:type="dcterms:W3CDTF">2021-10-11T19:10:48Z</dcterms:created>
  <dcterms:modified xsi:type="dcterms:W3CDTF">2021-10-11T19:10:48Z</dcterms:modified>
</cp:coreProperties>
</file>