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anes    </w:t>
      </w:r>
      <w:r>
        <w:t xml:space="preserve">   ayar cachi    </w:t>
      </w:r>
      <w:r>
        <w:t xml:space="preserve">   chinchaysuyo    </w:t>
      </w:r>
      <w:r>
        <w:t xml:space="preserve">   cuzco    </w:t>
      </w:r>
      <w:r>
        <w:t xml:space="preserve">   inca    </w:t>
      </w:r>
      <w:r>
        <w:t xml:space="preserve">   inti    </w:t>
      </w:r>
      <w:r>
        <w:t xml:space="preserve">   kuntisuyu    </w:t>
      </w:r>
      <w:r>
        <w:t xml:space="preserve">   kuychi    </w:t>
      </w:r>
      <w:r>
        <w:t xml:space="preserve">   mama killa    </w:t>
      </w:r>
      <w:r>
        <w:t xml:space="preserve">   mama occlo    </w:t>
      </w:r>
      <w:r>
        <w:t xml:space="preserve">   manco capac    </w:t>
      </w:r>
      <w:r>
        <w:t xml:space="preserve">   pachamama    </w:t>
      </w:r>
      <w:r>
        <w:t xml:space="preserve">   peru    </w:t>
      </w:r>
      <w:r>
        <w:t xml:space="preserve">   quchamama    </w:t>
      </w:r>
      <w:r>
        <w:t xml:space="preserve">   quechuan    </w:t>
      </w:r>
      <w:r>
        <w:t xml:space="preserve">   qullasuya    </w:t>
      </w:r>
      <w:r>
        <w:t xml:space="preserve">   sachamama    </w:t>
      </w:r>
      <w:r>
        <w:t xml:space="preserve">   sheperds    </w:t>
      </w:r>
      <w:r>
        <w:t xml:space="preserve">   viracocha    </w:t>
      </w:r>
      <w:r>
        <w:t xml:space="preserve">   warriors    </w:t>
      </w:r>
      <w:r>
        <w:t xml:space="preserve">   yakumama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Inca</dc:title>
  <dcterms:created xsi:type="dcterms:W3CDTF">2021-10-11T19:10:26Z</dcterms:created>
  <dcterms:modified xsi:type="dcterms:W3CDTF">2021-10-11T19:10:26Z</dcterms:modified>
</cp:coreProperties>
</file>