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Cuzco    </w:t>
      </w:r>
      <w:r>
        <w:t xml:space="preserve">   Quipu    </w:t>
      </w:r>
      <w:r>
        <w:t xml:space="preserve">   Machu Picchu    </w:t>
      </w:r>
      <w:r>
        <w:t xml:space="preserve">   Pachacuti    </w:t>
      </w:r>
      <w:r>
        <w:t xml:space="preserve">   Ecuador    </w:t>
      </w:r>
      <w:r>
        <w:t xml:space="preserve">   alpaca    </w:t>
      </w:r>
      <w:r>
        <w:t xml:space="preserve">   llama    </w:t>
      </w:r>
      <w:r>
        <w:t xml:space="preserve">   Sapa Inca    </w:t>
      </w:r>
      <w:r>
        <w:t xml:space="preserve">   Pizarro    </w:t>
      </w:r>
      <w:r>
        <w:t xml:space="preserve">   Peru    </w:t>
      </w:r>
      <w:r>
        <w:t xml:space="preserve">   Intihuatana    </w:t>
      </w:r>
      <w:r>
        <w:t xml:space="preserve">   Inti    </w:t>
      </w:r>
      <w:r>
        <w:t xml:space="preserve">   Inca    </w:t>
      </w:r>
      <w:r>
        <w:t xml:space="preserve">   conquistador    </w:t>
      </w:r>
      <w:r>
        <w:t xml:space="preserve">   Apu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Incas</dc:title>
  <dcterms:created xsi:type="dcterms:W3CDTF">2021-10-11T19:11:19Z</dcterms:created>
  <dcterms:modified xsi:type="dcterms:W3CDTF">2021-10-11T19:11:19Z</dcterms:modified>
</cp:coreProperties>
</file>