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Incorrigible Children of Ashton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 clue as to what will happen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humble submission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arrival or entry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boldly, acting or talking with a lot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messy,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hard to catch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known about or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 made from citrus fruit like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bluntly,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teeth in the middle of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driver of a horse drawn carriage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performing in an action in a set, systematic, or deliberate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basic nature of knowledge, reality and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hard to change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mysterious, perplexing, puzzling, baffling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glossy,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models or figures representing a scene from a story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expect things to happen one way and they turn out quite differently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Incorrigible Children of Ashton Place</dc:title>
  <dcterms:created xsi:type="dcterms:W3CDTF">2021-10-11T19:10:29Z</dcterms:created>
  <dcterms:modified xsi:type="dcterms:W3CDTF">2021-10-11T19:10:29Z</dcterms:modified>
</cp:coreProperties>
</file>