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Incredible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Tea boy    </w:t>
      </w:r>
      <w:r>
        <w:t xml:space="preserve">   Kameez    </w:t>
      </w:r>
      <w:r>
        <w:t xml:space="preserve">   Apricot    </w:t>
      </w:r>
      <w:r>
        <w:t xml:space="preserve">   Chador    </w:t>
      </w:r>
      <w:r>
        <w:t xml:space="preserve">   Shalwar    </w:t>
      </w:r>
      <w:r>
        <w:t xml:space="preserve">   Burqas    </w:t>
      </w:r>
      <w:r>
        <w:t xml:space="preserve">   Toshak    </w:t>
      </w:r>
      <w:r>
        <w:t xml:space="preserve">   Afghanistan    </w:t>
      </w:r>
      <w:r>
        <w:t xml:space="preserve">   Talib    </w:t>
      </w:r>
      <w:r>
        <w:t xml:space="preserve">   shzuzia    </w:t>
      </w:r>
      <w:r>
        <w:t xml:space="preserve">   Eid    </w:t>
      </w:r>
      <w:r>
        <w:t xml:space="preserve">   Taliban    </w:t>
      </w:r>
      <w:r>
        <w:t xml:space="preserve">   Turban    </w:t>
      </w:r>
      <w:r>
        <w:t xml:space="preserve">   Illiterate    </w:t>
      </w:r>
      <w:r>
        <w:t xml:space="preserve">   Squirms    </w:t>
      </w:r>
      <w:r>
        <w:t xml:space="preserve">   Kabul    </w:t>
      </w:r>
      <w:r>
        <w:t xml:space="preserve">   latrine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Breadwinner</dc:title>
  <dcterms:created xsi:type="dcterms:W3CDTF">2021-10-11T19:11:51Z</dcterms:created>
  <dcterms:modified xsi:type="dcterms:W3CDTF">2021-10-11T19:11:51Z</dcterms:modified>
</cp:coreProperties>
</file>