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Edible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Eggs perform different _____________ in foods. Ex. binding, thickener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D is sometimes called the "________________ Vitamin"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egg holds the yolk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egg is high in fat and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Eggs have an _______________________________ date on the carton.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the egg protects the egg's contents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___________________________ means milk has been heat treated to remove harmful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get at least ____________ cups daily from the dairy food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eggs are cooked, they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Eggs should always be __________ in their original carton.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Edible Egg</dc:title>
  <dcterms:created xsi:type="dcterms:W3CDTF">2021-10-11T19:10:55Z</dcterms:created>
  <dcterms:modified xsi:type="dcterms:W3CDTF">2021-10-11T19:10:55Z</dcterms:modified>
</cp:coreProperties>
</file>