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action will add air to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dish made with eggs that can be cooked on the stove or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eggs are from hens kept in large barns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inside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Eggs cooked in a frypan with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outside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eggs are from hens that roam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Eggs are used to th___________ some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Australian dessert containing egg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Savoury dish made with pastry egg, milk, bacon,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Eggs cooked in their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eggs are from hens kept in cages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eggs are beaten with a little milk then cooked over a low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should eggs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 holds ingredients together in this popular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nutrient in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semi-liquid part of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is a dozen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boiled eggs to have a dark ring of colour around the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eggs are cooked in simmering water with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brushing egg onto pastry dishes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Egg</dc:title>
  <dcterms:created xsi:type="dcterms:W3CDTF">2021-10-11T19:11:58Z</dcterms:created>
  <dcterms:modified xsi:type="dcterms:W3CDTF">2021-10-11T19:11:58Z</dcterms:modified>
</cp:coreProperties>
</file>