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Hulk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Sterns turns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to__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Bruce wanted to find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Gen__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is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Sterns lab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Bruce gets his power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Thunderbolt's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Trying to copy Super Soldier__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Sterns alt.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Bruce's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Radiation__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Bruce was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Hulk is full of_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Incredible___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Bruce's alt.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from Brazil to__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Ross's position in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Bruce's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happened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at _factory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Sterns wanted to send a __of his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Guatemala went to__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cant let his __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Talks to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U.S. ___ was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calls The Hulk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wears this on his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Blonsky turns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Hulk has incredible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Hulk_!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Hulk</dc:title>
  <dcterms:created xsi:type="dcterms:W3CDTF">2021-10-11T19:12:05Z</dcterms:created>
  <dcterms:modified xsi:type="dcterms:W3CDTF">2021-10-11T19:12:05Z</dcterms:modified>
</cp:coreProperties>
</file>