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Incredible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intestine    </w:t>
      </w:r>
      <w:r>
        <w:t xml:space="preserve">   liver    </w:t>
      </w:r>
      <w:r>
        <w:t xml:space="preserve">   stomach    </w:t>
      </w:r>
      <w:r>
        <w:t xml:space="preserve">   epiglottis    </w:t>
      </w:r>
      <w:r>
        <w:t xml:space="preserve">   sacrum    </w:t>
      </w:r>
      <w:r>
        <w:t xml:space="preserve">   sternum    </w:t>
      </w:r>
      <w:r>
        <w:t xml:space="preserve">   fibur    </w:t>
      </w:r>
      <w:r>
        <w:t xml:space="preserve">   talus    </w:t>
      </w:r>
      <w:r>
        <w:t xml:space="preserve">   alveoli    </w:t>
      </w:r>
      <w:r>
        <w:t xml:space="preserve">   blood cells    </w:t>
      </w:r>
      <w:r>
        <w:t xml:space="preserve">   bronchi    </w:t>
      </w:r>
      <w:r>
        <w:t xml:space="preserve">   chambers    </w:t>
      </w:r>
      <w:r>
        <w:t xml:space="preserve">   circulatory system    </w:t>
      </w:r>
      <w:r>
        <w:t xml:space="preserve">   Diaphragm    </w:t>
      </w:r>
      <w:r>
        <w:t xml:space="preserve">   digestive system    </w:t>
      </w:r>
      <w:r>
        <w:t xml:space="preserve">   heart    </w:t>
      </w:r>
      <w:r>
        <w:t xml:space="preserve">   humorous    </w:t>
      </w:r>
      <w:r>
        <w:t xml:space="preserve">   larynx    </w:t>
      </w:r>
      <w:r>
        <w:t xml:space="preserve">   ligament    </w:t>
      </w:r>
      <w:r>
        <w:t xml:space="preserve">   lungs    </w:t>
      </w:r>
      <w:r>
        <w:t xml:space="preserve">   nasal cavity    </w:t>
      </w:r>
      <w:r>
        <w:t xml:space="preserve">   oral cavity    </w:t>
      </w:r>
      <w:r>
        <w:t xml:space="preserve">   pancreas    </w:t>
      </w:r>
      <w:r>
        <w:t xml:space="preserve">   patella    </w:t>
      </w:r>
      <w:r>
        <w:t xml:space="preserve">   pelvis    </w:t>
      </w:r>
      <w:r>
        <w:t xml:space="preserve">   pharynx    </w:t>
      </w:r>
      <w:r>
        <w:t xml:space="preserve">   plasma    </w:t>
      </w:r>
      <w:r>
        <w:t xml:space="preserve">   respiratory system    </w:t>
      </w:r>
      <w:r>
        <w:t xml:space="preserve">   scapular    </w:t>
      </w:r>
      <w:r>
        <w:t xml:space="preserve">   skeletal system    </w:t>
      </w:r>
      <w:r>
        <w:t xml:space="preserve">   skull    </w:t>
      </w:r>
      <w:r>
        <w:t xml:space="preserve">   tibia    </w:t>
      </w:r>
      <w:r>
        <w:t xml:space="preserve">   trachea    </w:t>
      </w:r>
      <w:r>
        <w:t xml:space="preserve">   ulna    </w:t>
      </w:r>
      <w:r>
        <w:t xml:space="preserve">   vertebra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 Journey</dc:title>
  <dcterms:created xsi:type="dcterms:W3CDTF">2021-10-11T19:12:12Z</dcterms:created>
  <dcterms:modified xsi:type="dcterms:W3CDTF">2021-10-11T19:12:12Z</dcterms:modified>
</cp:coreProperties>
</file>