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 Journey</w:t>
      </w:r>
    </w:p>
    <w:p>
      <w:pPr>
        <w:pStyle w:val="Questions"/>
      </w:pPr>
      <w:r>
        <w:t xml:space="preserve">1. PNOLTEU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ROEDIAZNG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ADGONRUES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RTIERIDEF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VAUEG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IELAEEDBRT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OEAHMG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OECPJRLIET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UIROOSCAV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EUPSCTELA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FNTCISUEOI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CEIOSNLNE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ATLUCEEPS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GNTAAORR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ATIRENDNTVE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NAPTIPOIRA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CLETLDEBEA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Journey</dc:title>
  <dcterms:created xsi:type="dcterms:W3CDTF">2021-10-11T19:12:15Z</dcterms:created>
  <dcterms:modified xsi:type="dcterms:W3CDTF">2021-10-11T19:12:15Z</dcterms:modified>
</cp:coreProperties>
</file>