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 human Journey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borneo    </w:t>
      </w:r>
      <w:r>
        <w:t xml:space="preserve">   Ebu gogo    </w:t>
      </w:r>
      <w:r>
        <w:t xml:space="preserve">   extint mega found    </w:t>
      </w:r>
      <w:r>
        <w:t xml:space="preserve">   footprint    </w:t>
      </w:r>
      <w:r>
        <w:t xml:space="preserve">   india    </w:t>
      </w:r>
      <w:r>
        <w:t xml:space="preserve">   Low sea levels    </w:t>
      </w:r>
      <w:r>
        <w:t xml:space="preserve">   nungo man    </w:t>
      </w:r>
      <w:r>
        <w:t xml:space="preserve">   Raft sailing    </w:t>
      </w:r>
      <w:r>
        <w:t xml:space="preserve">   Rock art    </w:t>
      </w:r>
      <w:r>
        <w:t xml:space="preserve">   sea crossing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 human Journey </dc:title>
  <dcterms:created xsi:type="dcterms:W3CDTF">2021-10-11T19:12:19Z</dcterms:created>
  <dcterms:modified xsi:type="dcterms:W3CDTF">2021-10-11T19:12:19Z</dcterms:modified>
</cp:coreProperties>
</file>