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Dash    </w:t>
      </w:r>
      <w:r>
        <w:t xml:space="preserve">   Bob    </w:t>
      </w:r>
      <w:r>
        <w:t xml:space="preserve">   Edna    </w:t>
      </w:r>
      <w:r>
        <w:t xml:space="preserve">   Helen    </w:t>
      </w:r>
      <w:r>
        <w:t xml:space="preserve">   JackJack    </w:t>
      </w:r>
      <w:r>
        <w:t xml:space="preserve">   MrIncredible    </w:t>
      </w:r>
      <w:r>
        <w:t xml:space="preserve">   power    </w:t>
      </w:r>
      <w:r>
        <w:t xml:space="preserve">   speed    </w:t>
      </w:r>
      <w:r>
        <w:t xml:space="preserve">   super    </w:t>
      </w:r>
      <w:r>
        <w:t xml:space="preserve">   Syndrome    </w:t>
      </w:r>
      <w:r>
        <w:t xml:space="preserve">   villian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Incredibles</dc:title>
  <dcterms:created xsi:type="dcterms:W3CDTF">2021-10-11T19:11:21Z</dcterms:created>
  <dcterms:modified xsi:type="dcterms:W3CDTF">2021-10-11T19:11:21Z</dcterms:modified>
</cp:coreProperties>
</file>